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书名：调控针灸学</w:t>
      </w:r>
    </w:p>
    <w:p>
      <w:r>
        <w:t>作者：杨震心著</w:t>
      </w:r>
    </w:p>
    <w:p>
      <w:r>
        <w:t>出版社：北京：文津出版社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调控针灸学 评论地址：https://www.jiaokey.com/book/detail/10226552.html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