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泽田派见闻录  针灸真髓</w:t>
      </w:r>
    </w:p>
    <w:p>
      <w:r>
        <w:rPr>
          <w:rFonts w:ascii="宋体" w:hAnsi="宋体" w:eastAsia="宋体"/>
          <w:sz w:val="24"/>
        </w:rPr>
        <w:t>代田文志·日本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泽田派见闻录  针灸真髓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代田文志·日本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本书出售、求购地址：https://www.jiaokey.com/book/detail/10226549.html</w:t>
      </w:r>
    </w:p>
    <w:p>
      <w:r>
        <w:t>更多相关图书推荐：https://www.jiaokey.com</w:t>
      </w:r>
    </w:p>
    <w:p>
      <w:r>
        <w:t>代田文志·日本 其他作品：https://www.jiaokey.com/tag/代田文志·日本.html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关键词搜索：https://www.jiaokey.com/tag/泽田派见闻录  针灸真髓.html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