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书名：推拿防治冻肩</w:t>
      </w:r>
    </w:p>
    <w:p>
      <w:r>
        <w:t>作者：金德康编著</w:t>
      </w:r>
    </w:p>
    <w:p>
      <w:r>
        <w:t>出版社：上海：上海翻译出版公司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推拿防治冻肩 评论地址：https://www.jiaokey.com/book/detail/10226508.html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