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书名：中医疾病证候辞典</w:t>
      </w:r>
    </w:p>
    <w:p>
      <w:r>
        <w:t>作者：王雨亭等著</w:t>
      </w:r>
    </w:p>
    <w:p>
      <w:r>
        <w:t>出版社：北京:人民军医出版社,1988.06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中医疾病证候辞典 评论地址：https://www.jiaokey.com/book/detail/10226483.html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