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书名：古代疾病名候疏义</w:t>
      </w:r>
    </w:p>
    <w:p>
      <w:r>
        <w:t>作者：余云岫</w:t>
      </w:r>
    </w:p>
    <w:p>
      <w:r>
        <w:t>出版社：北京:人民卫生出版社,1953.12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古代疾病名候疏义 评论地址：https://www.jiaokey.com/book/detail/10226467.html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