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类经图翼  11卷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类经图翼  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本书出售、求购地址：https://www.jiaokey.com/book/detail/10226426.html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关键词搜索：https://www.jiaokey.com/tag/类经图翼  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