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书名：疑难病症治疗资料汇集  内部资料</w:t>
      </w:r>
    </w:p>
    <w:p>
      <w:r>
        <w:t>作者：山西省晋南专署卫生局编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疑难病症治疗资料汇集  内部资料 评论地址：https://www.jiaokey.com/book/detail/10226396.html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