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书名：黄帝内经文句索引</w:t>
      </w:r>
    </w:p>
    <w:p>
      <w:r>
        <w:t>作者：宗全和</w:t>
      </w:r>
    </w:p>
    <w:p>
      <w:r>
        <w:t>出版社：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黄帝内经文句索引 评论地址：https://www.jiaokey.com/book/detail/10226388.html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