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医经原旨</w:t>
      </w:r>
    </w:p>
    <w:p>
      <w:r>
        <w:rPr>
          <w:rFonts w:ascii="宋体" w:hAnsi="宋体" w:eastAsia="宋体"/>
          <w:sz w:val="24"/>
        </w:rPr>
        <w:t>（清）薛雪集注；洪丕谟，姜玉珍点校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医经原旨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（清）薛雪集注；洪丕谟，姜玉珍点校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本书出售、求购地址：https://www.jiaokey.com/book/detail/10226377.html</w:t>
      </w:r>
    </w:p>
    <w:p>
      <w:r>
        <w:t>更多相关图书推荐：https://www.jiaokey.com</w:t>
      </w:r>
    </w:p>
    <w:p>
      <w:r>
        <w:t>（清）薛雪集注；洪丕谟，姜玉珍点校 其他作品：https://www.jiaokey.com/tag/（清）薛雪集注；洪丕谟，姜玉珍点校.html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关键词搜索：https://www.jiaokey.com/tag/医经原旨.html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