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  奇经八脉考  脉诀考证</w:t>
      </w:r>
    </w:p>
    <w:p>
      <w:r>
        <w:t>作者：明，李时珍</w:t>
      </w:r>
    </w:p>
    <w:p>
      <w:r>
        <w:t>出版社：北京:人民卫生出版社,1956.03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濒湖脉学  奇经八脉考  脉诀考证 评论地址：https://www.jiaokey.com/book/detail/10226344.html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