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书名：萧通吾脉诀及脉案</w:t>
      </w:r>
    </w:p>
    <w:p>
      <w:r>
        <w:t>作者：萧通吾著顼祺，萧汉玺整理</w:t>
      </w:r>
    </w:p>
    <w:p>
      <w:r>
        <w:t>出版社：太原：山西人民出版社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萧通吾脉诀及脉案 评论地址：https://www.jiaokey.com/book/detail/10226339.html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