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书名：辨证概要讲稿</w:t>
      </w:r>
    </w:p>
    <w:p>
      <w:r>
        <w:t>作者：刘燕池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辨证概要讲稿 评论地址：https://www.jiaokey.com/book/detail/10226328.html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