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书名：图解穴位特效指压</w:t>
      </w:r>
    </w:p>
    <w:p>
      <w:r>
        <w:t>作者：（日）芹泽胜助著；黄少廷编译</w:t>
      </w:r>
    </w:p>
    <w:p>
      <w:r>
        <w:t>出版社：书泉出版社</w:t>
      </w:r>
    </w:p>
    <w:p>
      <w:r>
        <w:t>出版日期：1994.04</w:t>
      </w:r>
    </w:p>
    <w:p>
      <w:r>
        <w:t>总页数：245</w:t>
      </w:r>
    </w:p>
    <w:p>
      <w:r>
        <w:t>更多请访问教客网: www.jiaokey.com</w:t>
      </w:r>
    </w:p>
    <w:p>
      <w:r>
        <w:t>图解穴位特效指压 评论地址：https://www.jiaokey.com/book/detail/10226321.html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