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排痧养生祛病法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排痧养生祛病法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本书出售、求购地址：https://www.jiaokey.com/book/detail/10226315.html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关键词搜索：https://www.jiaokey.com/tag/排痧养生祛病法.html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