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书名：日本最新脚疗健身法</w:t>
      </w:r>
    </w:p>
    <w:p>
      <w:r>
        <w:t>作者：（日）竹之内诊佐夫著；邵丹译</w:t>
      </w:r>
    </w:p>
    <w:p>
      <w:r>
        <w:t>出版社：北京:科学普及出版社,1992.07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日本最新脚疗健身法 评论地址：https://www.jiaokey.com/book/detail/10226301.html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