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书名：常见病自我防治简方</w:t>
      </w:r>
    </w:p>
    <w:p>
      <w:r>
        <w:t>作者：耀忠，振书编著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总页数：140</w:t>
      </w:r>
    </w:p>
    <w:p>
      <w:r>
        <w:t>更多请访问教客网: www.jiaokey.com</w:t>
      </w:r>
    </w:p>
    <w:p>
      <w:r>
        <w:t>常见病自我防治简方 评论地址：https://www.jiaokey.com/book/detail/10226278.html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