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书名：136种病家庭中医治疗</w:t>
      </w:r>
    </w:p>
    <w:p>
      <w:r>
        <w:t>作者：魏汉林，王松龄主编</w:t>
      </w:r>
    </w:p>
    <w:p>
      <w:r>
        <w:t>出版社：北京：中国中医药出版社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136种病家庭中医治疗 评论地址：https://www.jiaokey.com/book/detail/10226228.html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