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书名：常见病中医证治表解</w:t>
      </w:r>
    </w:p>
    <w:p>
      <w:r>
        <w:t>作者：金家浚，蒋维宇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总页数：179</w:t>
      </w:r>
    </w:p>
    <w:p>
      <w:r>
        <w:t>更多请访问教客网: www.jiaokey.com</w:t>
      </w:r>
    </w:p>
    <w:p>
      <w:r>
        <w:t>常见病中医证治表解 评论地址：https://www.jiaokey.com/book/detail/10226205.html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