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百病早知道  疾病自诊自测窍门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百病早知道  疾病自诊自测窍门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本书出售、求购地址：https://www.jiaokey.com/book/detail/10226189.html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关键词搜索：https://www.jiaokey.com/tag/百病早知道  疾病自诊自测窍门.html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