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</w:t>
      </w:r>
    </w:p>
    <w:p>
      <w:r>
        <w:t>作者：（清）尤怡著；张慧芳校注</w:t>
      </w:r>
    </w:p>
    <w:p>
      <w:r>
        <w:t>出版社：北京:中医古籍出版社,1998.03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伤寒贯珠集 评论地址：https://www.jiaokey.com/book/detail/10226133.html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