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书名：十四经脉显像探秘  卫行脉外小分子循经运输通道系统的研究</w:t>
      </w:r>
    </w:p>
    <w:p>
      <w:r>
        <w:t>作者：孟竞璧，田嘉禾著</w:t>
      </w:r>
    </w:p>
    <w:p>
      <w:r>
        <w:t>出版社：北京：中国科学技术出版社</w:t>
      </w:r>
    </w:p>
    <w:p>
      <w:r>
        <w:t>出版日期：1998.03</w:t>
      </w:r>
    </w:p>
    <w:p>
      <w:r>
        <w:t>总页数：224</w:t>
      </w:r>
    </w:p>
    <w:p>
      <w:r>
        <w:t>更多请访问教客网: www.jiaokey.com</w:t>
      </w:r>
    </w:p>
    <w:p>
      <w:r>
        <w:t>十四经脉显像探秘  卫行脉外小分子循经运输通道系统的研究 评论地址：https://www.jiaokey.com/book/detail/10226110.html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