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书名：阴阳五行学说</w:t>
      </w:r>
    </w:p>
    <w:p>
      <w:r>
        <w:t>作者：刘燕池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阴阳五行学说 评论地址：https://www.jiaokey.com/book/detail/10226109.html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