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实用六解穴位辞典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实用六解穴位辞典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本书出售、求购地址：https://www.jiaokey.com/book/detail/10226097.html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关键词搜索：https://www.jiaokey.com/tag/实用六解穴位辞典.html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