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书名：针灸经穴与原气  皇帝明堂经穴体例辨</w:t>
      </w:r>
    </w:p>
    <w:p>
      <w:r>
        <w:t>作者：向之中原作；李鼎重订</w:t>
      </w:r>
    </w:p>
    <w:p>
      <w:r>
        <w:t>出版社：北京：中国中医药出版社</w:t>
      </w:r>
    </w:p>
    <w:p>
      <w:r>
        <w:t>出版日期：1994.09</w:t>
      </w:r>
    </w:p>
    <w:p>
      <w:r>
        <w:t>总页数：195</w:t>
      </w:r>
    </w:p>
    <w:p>
      <w:r>
        <w:t>更多请访问教客网: www.jiaokey.com</w:t>
      </w:r>
    </w:p>
    <w:p>
      <w:r>
        <w:t>针灸经穴与原气  皇帝明堂经穴体例辨 评论地址：https://www.jiaokey.com/book/detail/10226090.html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