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</w:t>
      </w:r>
    </w:p>
    <w:p>
      <w:r>
        <w:t>作者：李海燕，郑天德编写</w:t>
      </w:r>
    </w:p>
    <w:p>
      <w:r>
        <w:t>出版社：北京:华夏出版社,1993.04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经络腧穴学 评论地址：https://www.jiaokey.com/book/detail/10226056.html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