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经络学说简编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经络学说简编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本书出售、求购地址：https://www.jiaokey.com/book/detail/10226044.html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关键词搜索：https://www.jiaokey.com/tag/经络学说简编.html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