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《奇经八脉考》校注</w:t>
      </w:r>
    </w:p>
    <w:p>
      <w:r>
        <w:rPr>
          <w:rFonts w:ascii="宋体" w:hAnsi="宋体" w:eastAsia="宋体"/>
          <w:sz w:val="24"/>
        </w:rPr>
        <w:t>（明）李时珍撰辑；王罗珍，李鼎校注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《奇经八脉考》校注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（明）李时珍撰辑；王罗珍，李鼎校注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本书出售、求购地址：https://www.jiaokey.com/book/detail/10226040.html</w:t>
      </w:r>
    </w:p>
    <w:p>
      <w:r>
        <w:t>更多相关图书推荐：https://www.jiaokey.com</w:t>
      </w:r>
    </w:p>
    <w:p>
      <w:r>
        <w:t>（明）李时珍撰辑；王罗珍，李鼎校注 其他作品：https://www.jiaokey.com/tag/（明）李时珍撰辑；王罗珍，李鼎校注.html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关键词搜索：https://www.jiaokey.com/tag/《奇经八脉考》校注.html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