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书名：简化金针电疗术  电热法与电通法</w:t>
      </w:r>
    </w:p>
    <w:p>
      <w:r>
        <w:t>作者：田秋萍编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简化金针电疗术  电热法与电通法 评论地址：https://www.jiaokey.com/book/detail/10226016.html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