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书名：针灸对内分泌、血液、免疫疾病影响的研究</w:t>
      </w:r>
    </w:p>
    <w:p>
      <w:r>
        <w:t>作者：侯建明著</w:t>
      </w:r>
    </w:p>
    <w:p>
      <w:r>
        <w:t>出版社：青岛：青岛海洋大学出版社</w:t>
      </w:r>
    </w:p>
    <w:p>
      <w:r>
        <w:t>出版日期：1991.05</w:t>
      </w:r>
    </w:p>
    <w:p>
      <w:r>
        <w:t>总页数：112</w:t>
      </w:r>
    </w:p>
    <w:p>
      <w:r>
        <w:t>更多请访问教客网: www.jiaokey.com</w:t>
      </w:r>
    </w:p>
    <w:p>
      <w:r>
        <w:t>针灸对内分泌、血液、免疫疾病影响的研究 评论地址：https://www.jiaokey.com/book/detail/10226012.html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