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书名：全国盲人按摩专业统编教材  内科按摩学</w:t>
      </w:r>
    </w:p>
    <w:p>
      <w:r>
        <w:t>作者：伏天云，陈丛周，杨晓沛，刘安生</w:t>
      </w:r>
    </w:p>
    <w:p>
      <w:r>
        <w:t>出版社：中国盲文书社</w:t>
      </w:r>
    </w:p>
    <w:p>
      <w:r>
        <w:t>出版日期：1997.07</w:t>
      </w:r>
    </w:p>
    <w:p>
      <w:r>
        <w:t>总页数：79</w:t>
      </w:r>
    </w:p>
    <w:p>
      <w:r>
        <w:t>更多请访问教客网: www.jiaokey.com</w:t>
      </w:r>
    </w:p>
    <w:p>
      <w:r>
        <w:t>全国盲人按摩专业统编教材  内科按摩学 评论地址：https://www.jiaokey.com/book/detail/10225999.html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