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书名：医醇剩义  4卷</w:t>
      </w:r>
    </w:p>
    <w:p>
      <w:r>
        <w:t>作者：（清）费伯雄编著</w:t>
      </w:r>
    </w:p>
    <w:p>
      <w:r>
        <w:t>出版社：上海:上海卫生出版社,1957.11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医醇剩义  4卷 评论地址：https://www.jiaokey.com/book/detail/10225982.html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