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书名：黄帝内经注评  上·素问部分</w:t>
      </w:r>
    </w:p>
    <w:p>
      <w:r>
        <w:t>作者：中医研究院中医研究生班</w:t>
      </w:r>
    </w:p>
    <w:p>
      <w:r>
        <w:t>出版社：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黄帝内经注评  上·素问部分 评论地址：https://www.jiaokey.com/book/detail/10225956.html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