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盛国荣，杨护生，范德荣，白介辰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盛国荣，杨护生，范德荣，白介辰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厦门大学海外函授部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本书出售、求购地址：https://www.jiaokey.com/book/detail/10225942.html</w:t>
      </w:r>
    </w:p>
    <w:p>
      <w:r>
        <w:t>更多相关图书推荐：https://www.jiaokey.com</w:t>
      </w:r>
    </w:p>
    <w:p>
      <w:r>
        <w:t>盛国荣，杨护生，范德荣，白介辰 其他作品：https://www.jiaokey.com/tag/盛国荣，杨护生，范德荣，白介辰.html</w:t>
      </w:r>
    </w:p>
    <w:p>
      <w:r>
        <w:t>厦门大学海外函授部 出版图书：https://www.jiaokey.com/tag/厦门大学海外函授部.html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