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书名：足道按摩与疾病防治</w:t>
      </w:r>
    </w:p>
    <w:p>
      <w:r>
        <w:t>作者：李旭，张俊俊编著</w:t>
      </w:r>
    </w:p>
    <w:p>
      <w:r>
        <w:t>出版社：沈阳：沈阳出版社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足道按摩与疾病防治 评论地址：https://www.jiaokey.com/book/detail/10225879.html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