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书名：健身自我按摩</w:t>
      </w:r>
    </w:p>
    <w:p>
      <w:r>
        <w:t>作者：孙树椿等著</w:t>
      </w:r>
    </w:p>
    <w:p>
      <w:r>
        <w:t>出版社：北京:清华大学出版社,1990.10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健身自我按摩 评论地址：https://www.jiaokey.com/book/detail/10225871.html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