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书名：中药及其临床</w:t>
      </w:r>
    </w:p>
    <w:p>
      <w:r>
        <w:t>作者：张国山主编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中药及其临床 评论地址：https://www.jiaokey.com/book/detail/10225867.html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