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书名：捏筋拍打疗法</w:t>
      </w:r>
    </w:p>
    <w:p>
      <w:r>
        <w:t>作者：铁道部北京铁路医院</w:t>
      </w:r>
    </w:p>
    <w:p>
      <w:r>
        <w:t>出版社：1975.05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捏筋拍打疗法 评论地址：https://www.jiaokey.com/book/detail/10225836.html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