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书名：科学技术参考资料  中医临床研究资料选辑  卷2</w:t>
      </w:r>
    </w:p>
    <w:p>
      <w:r>
        <w:t>作者：常州市科学工作委员会，常州市科学技术协会编印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科学技术参考资料  中医临床研究资料选辑  卷2 评论地址：https://www.jiaokey.com/book/detail/10225786.html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