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书名：五衰的中医治疗及研究进展</w:t>
      </w:r>
    </w:p>
    <w:p>
      <w:r>
        <w:t>作者：田令群，汪天曙编著</w:t>
      </w:r>
    </w:p>
    <w:p>
      <w:r>
        <w:t>出版社：重庆：重庆大学出版社</w:t>
      </w:r>
    </w:p>
    <w:p>
      <w:r>
        <w:t>出版日期：1986.07</w:t>
      </w:r>
    </w:p>
    <w:p>
      <w:r>
        <w:t>总页数：237</w:t>
      </w:r>
    </w:p>
    <w:p>
      <w:r>
        <w:t>更多请访问教客网: www.jiaokey.com</w:t>
      </w:r>
    </w:p>
    <w:p>
      <w:r>
        <w:t>五衰的中医治疗及研究进展 评论地址：https://www.jiaokey.com/book/detail/10225770.html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