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书名：诊家正眼  2卷</w:t>
      </w:r>
    </w:p>
    <w:p>
      <w:r>
        <w:t>作者：（明）李中梓著</w:t>
      </w:r>
    </w:p>
    <w:p>
      <w:r>
        <w:t>出版社：上海:上海科学技术出版社,1966.07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诊家正眼  2卷 评论地址：https://www.jiaokey.com/book/detail/10225738.html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