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</w:t>
      </w:r>
    </w:p>
    <w:p>
      <w:r>
        <w:rPr>
          <w:rFonts w:ascii="宋体" w:hAnsi="宋体" w:eastAsia="宋体"/>
          <w:sz w:val="24"/>
        </w:rPr>
        <w:t>（元）朱丹溪撰；冷方南校勘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（元）朱丹溪撰；冷方南校勘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本书出售、求购地址：https://www.jiaokey.com/book/detail/10225704.html</w:t>
      </w:r>
    </w:p>
    <w:p>
      <w:r>
        <w:t>更多相关图书推荐：https://www.jiaokey.com</w:t>
      </w:r>
    </w:p>
    <w:p>
      <w:r>
        <w:t>（元）朱丹溪撰；冷方南校勘 其他作品：https://www.jiaokey.com/tag/（元）朱丹溪撰；冷方南校勘.html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关键词搜索：https://www.jiaokey.com/tag/脉因证治.html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