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丹溪治法心要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丹溪治法心要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本书出售、求购地址：https://www.jiaokey.com/book/detail/10225675.html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关键词搜索：https://www.jiaokey.com/tag/丹溪治法心要.html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