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书名：新编手法治疗百病</w:t>
      </w:r>
    </w:p>
    <w:p>
      <w:r>
        <w:t>作者：马德水主编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总页数：263</w:t>
      </w:r>
    </w:p>
    <w:p>
      <w:r>
        <w:t>更多请访问教客网: www.jiaokey.com</w:t>
      </w:r>
    </w:p>
    <w:p>
      <w:r>
        <w:t>新编手法治疗百病 评论地址：https://www.jiaokey.com/book/detail/10225653.html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