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书名：增图考释推拿法</w:t>
      </w:r>
    </w:p>
    <w:p>
      <w:r>
        <w:t>作者：夏宇祥</w:t>
      </w:r>
    </w:p>
    <w:p>
      <w:r>
        <w:t>出版社：中医书局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增图考释推拿法 评论地址：https://www.jiaokey.com/book/detail/10225590.html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