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书名：增补内经拾遗方论  4卷</w:t>
      </w:r>
    </w:p>
    <w:p>
      <w:r>
        <w:t>作者：（宋）骆龙吉著；（明）刘浴德，朱练订补</w:t>
      </w:r>
    </w:p>
    <w:p>
      <w:r>
        <w:t>出版社：上海：上海卫生出版社</w:t>
      </w:r>
    </w:p>
    <w:p>
      <w:r>
        <w:t>出版日期：1957.07</w:t>
      </w:r>
    </w:p>
    <w:p>
      <w:r>
        <w:t>总页数：180</w:t>
      </w:r>
    </w:p>
    <w:p>
      <w:r>
        <w:t>更多请访问教客网: www.jiaokey.com</w:t>
      </w:r>
    </w:p>
    <w:p>
      <w:r>
        <w:t>增补内经拾遗方论  4卷 评论地址：https://www.jiaokey.com/book/detail/10225578.html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