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书名：运气辩与临证录</w:t>
      </w:r>
    </w:p>
    <w:p>
      <w:r>
        <w:t>作者：陆儋辰，陆正斋原著王益谦整理</w:t>
      </w:r>
    </w:p>
    <w:p>
      <w:r>
        <w:t>出版社：上海：上海中医学院出版社</w:t>
      </w:r>
    </w:p>
    <w:p>
      <w:r>
        <w:t>出版日期：1987.11</w:t>
      </w:r>
    </w:p>
    <w:p>
      <w:r>
        <w:t>总页数：261</w:t>
      </w:r>
    </w:p>
    <w:p>
      <w:r>
        <w:t>更多请访问教客网: www.jiaokey.com</w:t>
      </w:r>
    </w:p>
    <w:p>
      <w:r>
        <w:t>运气辩与临证录 评论地址：https://www.jiaokey.com/book/detail/10225516.html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