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能手  有利于人类健康的按摩技术</w:t>
      </w:r>
    </w:p>
    <w:p>
      <w:r>
        <w:rPr>
          <w:rFonts w:ascii="宋体" w:hAnsi="宋体" w:eastAsia="宋体"/>
          <w:sz w:val="24"/>
        </w:rPr>
        <w:t>（美）巴 尔（Bahr，R.）著；冉春风译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能手  有利于人类健康的按摩技术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 尔（Bahr，R.）著；冉春风译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本书出售、求购地址：https://www.jiaokey.com/book/detail/10225462.html</w:t>
      </w:r>
    </w:p>
    <w:p>
      <w:r>
        <w:t>更多相关图书推荐：https://www.jiaokey.com</w:t>
      </w:r>
    </w:p>
    <w:p>
      <w:r>
        <w:t>（美）巴 尔（Bahr，R.）著；冉春风译 其他作品：https://www.jiaokey.com/tag/（美）巴 尔（Bahr，R.）著；冉春风译.html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关键词搜索：https://www.jiaokey.com/tag/能手  有利于人类健康的按摩技术.html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