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书名：伤寒论便读</w:t>
      </w:r>
    </w:p>
    <w:p>
      <w:r>
        <w:t>作者：钟小南编著；钟道陔，钟明整理</w:t>
      </w:r>
    </w:p>
    <w:p>
      <w:r>
        <w:t>出版社：北京:人民卫生出版社,1995.06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伤寒论便读 评论地址：https://www.jiaokey.com/book/detail/10225448.html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