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针灸临床取穴图解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针灸临床取穴图解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本书出售、求购地址：https://www.jiaokey.com/book/detail/10225442.html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关键词搜索：https://www.jiaokey.com/tag/针灸临床取穴图解.html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