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常见病自诊自疗手册  健康生活保健指南</w:t>
      </w:r>
    </w:p>
    <w:p>
      <w:r>
        <w:rPr>
          <w:rFonts w:ascii="宋体" w:hAnsi="宋体" w:eastAsia="宋体"/>
          <w:sz w:val="24"/>
        </w:rPr>
        <w:t>李赫，滕文英主编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常见病自诊自疗手册  健康生活保健指南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李赫，滕文英主编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本书出售、求购地址：https://www.jiaokey.com/book/detail/10225434.html</w:t>
      </w:r>
    </w:p>
    <w:p>
      <w:r>
        <w:t>更多相关图书推荐：https://www.jiaokey.com</w:t>
      </w:r>
    </w:p>
    <w:p>
      <w:r>
        <w:t>李赫，滕文英主编 其他作品：https://www.jiaokey.com/tag/李赫，滕文英主编.html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关键词搜索：https://www.jiaokey.com/tag/常见病自诊自疗手册  健康生活保健指南.html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